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书名：前列腺炎防治必读全书</w:t>
      </w:r>
    </w:p>
    <w:p>
      <w:r>
        <w:t>作者：李宏军主编</w:t>
      </w:r>
    </w:p>
    <w:p>
      <w:r>
        <w:t>出版社：北京:中国妇女出版社,2011.06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前列腺炎防治必读全书 评论地址：https://www.jiaokey.com/book/detail/13181070.html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