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书名：医学科研设计与论文写作</w:t>
      </w:r>
    </w:p>
    <w:p>
      <w:r>
        <w:t>作者：孟红旗主编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医学科研设计与论文写作 评论地址：https://www.jiaokey.com/book/detail/13181061.html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