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书名：机能实验教程与生理学学习指导  第2版</w:t>
      </w:r>
    </w:p>
    <w:p>
      <w:r>
        <w:t>作者：马恒东主审；王小红，郭兵主编；侯勇，姚和翠副主编；王贞，王小红，孙玉锦等编</w:t>
      </w:r>
    </w:p>
    <w:p>
      <w:r>
        <w:t>出版社：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机能实验教程与生理学学习指导  第2版 评论地址：https://www.jiaokey.com/book/detail/13181055.html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