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书名：清末东北三省鼠疫灾难及防疫措施研究</w:t>
      </w:r>
    </w:p>
    <w:p>
      <w:r>
        <w:t>作者：焦润明著</w:t>
      </w:r>
    </w:p>
    <w:p>
      <w:r>
        <w:t>出版社：北京：北京师范大学出版社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清末东北三省鼠疫灾难及防疫措施研究 评论地址：https://www.jiaokey.com/book/detail/13181052.html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