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书名：肝功能提高书</w:t>
      </w:r>
    </w:p>
    <w:p>
      <w:r>
        <w:t>作者：日本主妇之友社著；李巧丽译</w:t>
      </w:r>
    </w:p>
    <w:p>
      <w:r>
        <w:t>出版社：北京:东方出版社,2011.11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肝功能提高书 评论地址：https://www.jiaokey.com/book/detail/13181051.html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