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书名：如何看懂化验单</w:t>
      </w:r>
    </w:p>
    <w:p>
      <w:r>
        <w:t>作者：刘新民，伍汉文，陈会生，安伶编著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总页数：288</w:t>
      </w:r>
    </w:p>
    <w:p>
      <w:r>
        <w:t>更多请访问教客网: www.jiaokey.com</w:t>
      </w:r>
    </w:p>
    <w:p>
      <w:r>
        <w:t>如何看懂化验单 评论地址：https://www.jiaokey.com/book/detail/13181050.html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