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书名：基础护理学实训指导</w:t>
      </w:r>
    </w:p>
    <w:p>
      <w:r>
        <w:t>作者：徐萍主编；钟清玲副主编；郭亚敏，江虹，谭美春等编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总页数：140</w:t>
      </w:r>
    </w:p>
    <w:p>
      <w:r>
        <w:t>更多请访问教客网: www.jiaokey.com</w:t>
      </w:r>
    </w:p>
    <w:p>
      <w:r>
        <w:t>基础护理学实训指导 评论地址：https://www.jiaokey.com/book/detail/13181045.html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