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书名：人体解剖生理学实验操作与临床实训综合教程</w:t>
      </w:r>
    </w:p>
    <w:p>
      <w:r>
        <w:t>作者：黄丹丹，曹华主编；陈桂江，曾琳玲副主编；杨琼娃，李凤云，辛增辉编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总页数：183</w:t>
      </w:r>
    </w:p>
    <w:p>
      <w:r>
        <w:t>更多请访问教客网: www.jiaokey.com</w:t>
      </w:r>
    </w:p>
    <w:p>
      <w:r>
        <w:t>人体解剖生理学实验操作与临床实训综合教程 评论地址：https://www.jiaokey.com/book/detail/13181037.html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