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三十年讴歌  见证中国心律学会辉煌历程</w:t>
      </w:r>
    </w:p>
    <w:p>
      <w:r>
        <w:rPr>
          <w:rFonts w:ascii="宋体" w:hAnsi="宋体" w:eastAsia="宋体"/>
          <w:sz w:val="24"/>
        </w:rPr>
        <w:t>郭继鸿主编；胡大一，蒋文平，朱思明名誉主编；马长生，杨延宗，吴书林等副主编；方祖祥，黄诒焯，周金台主审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三十年讴歌  见证中国心律学会辉煌历程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郭继鸿主编；胡大一，蒋文平，朱思明名誉主编；马长生，杨延宗，吴书林等副主编；方祖祥，黄诒焯，周金台主审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本书出售、求购地址：https://www.jiaokey.com/book/detail/13181019.html</w:t>
      </w:r>
    </w:p>
    <w:p>
      <w:r>
        <w:t>更多相关图书推荐：https://www.jiaokey.com</w:t>
      </w:r>
    </w:p>
    <w:p>
      <w:r>
        <w:t>郭继鸿主编；胡大一，蒋文平，朱思明名誉主编；马长生，杨延宗，吴书林等副主编；方祖祥，黄诒焯，周金台主审 其他作品：https://www.jiaokey.com/tag/郭继鸿主编；胡大一，蒋文平，朱思明名誉主编；马长生，杨延宗，吴书林等副主编；方祖祥，黄诒焯，周金台主审.html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关键词搜索：https://www.jiaokey.com/tag/三十年讴歌  见证中国心律学会辉煌历程.html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