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德语基础词汇强化练习</w:t>
      </w:r>
    </w:p>
    <w:p>
      <w:r>
        <w:rPr>
          <w:rFonts w:ascii="宋体" w:hAnsi="宋体" w:eastAsia="宋体"/>
          <w:sz w:val="24"/>
        </w:rPr>
        <w:t>Erwin Tschirner编著；宋洁译校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德语基础词汇强化练习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Tschirner编著；宋洁译校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本书出售、求购地址：https://www.jiaokey.com/book/detail/13180988.html</w:t>
      </w:r>
    </w:p>
    <w:p>
      <w:r>
        <w:t>更多相关图书推荐：https://www.jiaokey.com</w:t>
      </w:r>
    </w:p>
    <w:p>
      <w:r>
        <w:t>Erwin Tschirner编著；宋洁译校 其他作品：https://www.jiaokey.com/tag/Erwin Tschirner编著；宋洁译校.html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关键词搜索：https://www.jiaokey.com/tag/德语基础词汇强化练习.html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