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旅游英语口语辅导用书</w:t>
      </w:r>
    </w:p>
    <w:p>
      <w:r>
        <w:rPr>
          <w:rFonts w:ascii="宋体" w:hAnsi="宋体" w:eastAsia="宋体"/>
          <w:sz w:val="24"/>
        </w:rPr>
        <w:t>李燕，徐静主编；黄丛笑副主编；王倩，陈萍，袁智英，褚翔编；王利企业顾问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李燕，徐静主编；黄丛笑副主编；王倩，陈萍，袁智英，褚翔编；王利企业顾问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本书出售、求购地址：https://www.jiaokey.com/book/detail/13180987.html</w:t>
      </w:r>
    </w:p>
    <w:p>
      <w:r>
        <w:t>更多相关图书推荐：https://www.jiaokey.com</w:t>
      </w:r>
    </w:p>
    <w:p>
      <w:r>
        <w:t>李燕，徐静主编；黄丛笑副主编；王倩，陈萍，袁智英，褚翔编；王利企业顾问 其他作品：https://www.jiaokey.com/tag/李燕，徐静主编；黄丛笑副主编；王倩，陈萍，袁智英，褚翔编；王利企业顾问.html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关键词搜索：https://www.jiaokey.com/tag/旅游英语口语辅导用书.html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