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新编大学英语基础听力进阶  1</w:t>
      </w:r>
    </w:p>
    <w:p>
      <w:r>
        <w:rPr>
          <w:rFonts w:ascii="宋体" w:hAnsi="宋体" w:eastAsia="宋体"/>
          <w:sz w:val="24"/>
        </w:rPr>
        <w:t>陶玉康主编；顾亚琳副主编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新编大学英语基础听力进阶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陶玉康主编；顾亚琳副主编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本书出售、求购地址：https://www.jiaokey.com/book/detail/13180974.html</w:t>
      </w:r>
    </w:p>
    <w:p>
      <w:r>
        <w:t>更多相关图书推荐：https://www.jiaokey.com</w:t>
      </w:r>
    </w:p>
    <w:p>
      <w:r>
        <w:t>陶玉康主编；顾亚琳副主编 其他作品：https://www.jiaokey.com/tag/陶玉康主编；顾亚琳副主编.html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关键词搜索：https://www.jiaokey.com/tag/新编大学英语基础听力进阶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