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基础级教师用书</w:t>
      </w:r>
    </w:p>
    <w:p>
      <w:r>
        <w:t>作者：罗立胜主编；祝扬，任林静副主编；刘延，石晓佳，吕和发等编写</w:t>
      </w:r>
    </w:p>
    <w:p>
      <w:r>
        <w:t>出版社：北京：中国人民大学出版社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研究生英语听说教程  基础级教师用书 评论地址：https://www.jiaokey.com/book/detail/13180965.html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