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大声读出好英文  发音提高篇</w:t>
      </w:r>
    </w:p>
    <w:p>
      <w:r>
        <w:rPr>
          <w:rFonts w:ascii="宋体" w:hAnsi="宋体" w:eastAsia="宋体"/>
          <w:sz w:val="24"/>
        </w:rPr>
        <w:t>林萌主编；高薇，李春霞，李好，唐晓东副主编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大声读出好英文  发音提高篇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林萌主编；高薇，李春霞，李好，唐晓东副主编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本书出售、求购地址：https://www.jiaokey.com/book/detail/13180959.html</w:t>
      </w:r>
    </w:p>
    <w:p>
      <w:r>
        <w:t>更多相关图书推荐：https://www.jiaokey.com</w:t>
      </w:r>
    </w:p>
    <w:p>
      <w:r>
        <w:t>林萌主编；高薇，李春霞，李好，唐晓东副主编 其他作品：https://www.jiaokey.com/tag/林萌主编；高薇，李春霞，李好，唐晓东副主编.html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关键词搜索：https://www.jiaokey.com/tag/大声读出好英文  发音提高篇.html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