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书名：伤心的政治  袁世凯的宦海残局</w:t>
      </w:r>
    </w:p>
    <w:p>
      <w:r>
        <w:t>作者：尹钛著</w:t>
      </w:r>
    </w:p>
    <w:p>
      <w:r>
        <w:t>出版社：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伤心的政治  袁世凯的宦海残局 评论地址：https://www.jiaokey.com/book/detail/13180952.html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