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嬗变二十年  中国农资通行业  1992-2012</w:t>
      </w:r>
    </w:p>
    <w:p>
      <w:r>
        <w:rPr>
          <w:rFonts w:ascii="宋体" w:hAnsi="宋体" w:eastAsia="宋体"/>
          <w:sz w:val="24"/>
        </w:rPr>
        <w:t>杨建平，冯建芳编著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嬗变二十年  中国农资通行业  1992-2012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杨建平，冯建芳编著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本书出售、求购地址：https://www.jiaokey.com/book/detail/13180939.html</w:t>
      </w:r>
    </w:p>
    <w:p>
      <w:r>
        <w:t>更多相关图书推荐：https://www.jiaokey.com</w:t>
      </w:r>
    </w:p>
    <w:p>
      <w:r>
        <w:t>杨建平，冯建芳编著 其他作品：https://www.jiaokey.com/tag/杨建平，冯建芳编著.html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关键词搜索：https://www.jiaokey.com/tag/嬗变二十年  中国农资通行业  1992-2012.html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