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书名：好孕食谱</w:t>
      </w:r>
    </w:p>
    <w:p>
      <w:r>
        <w:t>作者：《健康大讲堂》编委会主编</w:t>
      </w:r>
    </w:p>
    <w:p>
      <w:r>
        <w:t>出版社：长沙:湖南美术出版社,2013.03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好孕食谱 评论地址：https://www.jiaokey.com/book/detail/13180935.html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