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亲爱的安德烈  两代共读的36封家书</w:t>
      </w:r>
    </w:p>
    <w:p>
      <w:r>
        <w:rPr>
          <w:rFonts w:ascii="宋体" w:hAnsi="宋体" w:eastAsia="宋体"/>
          <w:sz w:val="24"/>
        </w:rPr>
        <w:t>龙应台，安德烈合著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亲爱的安德烈  两代共读的36封家书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龙应台，安德烈合著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本书出售、求购地址：https://www.jiaokey.com/book/detail/13180918.html</w:t>
      </w:r>
    </w:p>
    <w:p>
      <w:r>
        <w:t>更多相关图书推荐：https://www.jiaokey.com</w:t>
      </w:r>
    </w:p>
    <w:p>
      <w:r>
        <w:t>龙应台，安德烈合著 其他作品：https://www.jiaokey.com/tag/龙应台，安德烈合著.html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关键词搜索：https://www.jiaokey.com/tag/亲爱的安德烈  两代共读的36封家书.html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