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书名：脊柱养生秘诀</w:t>
      </w:r>
    </w:p>
    <w:p>
      <w:r>
        <w:t>作者：（日）野口晴哉著；张宏译</w:t>
      </w:r>
    </w:p>
    <w:p>
      <w:r>
        <w:t>出版社：北京:求真出版社,2013.03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脊柱养生秘诀 评论地址：https://www.jiaokey.com/book/detail/13180916.html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