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妈妈在哪里  注意安全的故事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妈妈在哪里  注意安全的故事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本书出售、求购地址：https://www.jiaokey.com/book/detail/13180890.html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关键词搜索：https://www.jiaokey.com/tag/妈妈在哪里  注意安全的故事.html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