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图图学穿衣  独立和自理的故事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图图学穿衣  独立和自理的故事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本书出售、求购地址：https://www.jiaokey.com/book/detail/13180889.html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关键词搜索：https://www.jiaokey.com/tag/图图学穿衣  独立和自理的故事.html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