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小精灵皮皮  讲卫生的故事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小精灵皮皮  讲卫生的故事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本书出售、求购地址：https://www.jiaokey.com/book/detail/13180880.html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关键词搜索：https://www.jiaokey.com/tag/小精灵皮皮  讲卫生的故事.html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