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卡卡王子  行为习惯的故事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卡卡王子  行为习惯的故事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本书出售、求购地址：https://www.jiaokey.com/book/detail/13180871.html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关键词搜索：https://www.jiaokey.com/tag/卡卡王子  行为习惯的故事.html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