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书名：哈哈的鼻子跑了  健康习惯的故事</w:t>
      </w:r>
    </w:p>
    <w:p>
      <w:r>
        <w:t>作者：《好宝宝快乐阅读馆》编写组编著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总页数：32</w:t>
      </w:r>
    </w:p>
    <w:p>
      <w:r>
        <w:t>更多请访问教客网: www.jiaokey.com</w:t>
      </w:r>
    </w:p>
    <w:p>
      <w:r>
        <w:t>哈哈的鼻子跑了  健康习惯的故事 评论地址：https://www.jiaokey.com/book/detail/13180870.html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