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一起抓小鸡  9以内的加减法</w:t>
      </w:r>
    </w:p>
    <w:p>
      <w:r>
        <w:rPr>
          <w:rFonts w:ascii="宋体" w:hAnsi="宋体" w:eastAsia="宋体"/>
          <w:sz w:val="24"/>
        </w:rPr>
        <w:t>（韩）Hemingway少儿数学研究会编；吴晓光译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59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0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59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一起抓小鸡  9以内的加减法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（韩）Hemingway少儿数学研究会编；吴晓光译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数学-韩国-现代-作品集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本书出售、求购地址：https://www.jiaokey.com/book/detail/13180859.html</w:t>
      </w:r>
    </w:p>
    <w:p>
      <w:r>
        <w:t>更多相关图书推荐：https://www.jiaokey.com</w:t>
      </w:r>
    </w:p>
    <w:p>
      <w:r>
        <w:t>（韩）Hemingway少儿数学研究会编；吴晓光译 其他作品：https://www.jiaokey.com/tag/（韩）Hemingway少儿数学研究会编；吴晓光译.html</w:t>
      </w:r>
    </w:p>
    <w:p>
      <w:r>
        <w:t>南昌:江西高校出版社,2013.03 出版图书：https://www.jiaokey.com/tag/南昌:江西高校出版社,2013.03.html</w:t>
      </w:r>
    </w:p>
    <w:p>
      <w:r>
        <w:t>关键词搜索：https://www.jiaokey.com/tag/数学-韩国-现代-作品集.html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