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萌淑女驾到之人鱼的信奉</w:t>
      </w:r>
    </w:p>
    <w:p>
      <w:r>
        <w:rPr>
          <w:rFonts w:ascii="宋体" w:hAnsi="宋体" w:eastAsia="宋体"/>
          <w:sz w:val="24"/>
        </w:rPr>
        <w:t>皆无艾尔著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萌淑女驾到之人鱼的信奉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皆无艾尔著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本书出售、求购地址：https://www.jiaokey.com/book/detail/13180854.html</w:t>
      </w:r>
    </w:p>
    <w:p>
      <w:r>
        <w:t>更多相关图书推荐：https://www.jiaokey.com</w:t>
      </w:r>
    </w:p>
    <w:p>
      <w:r>
        <w:t>皆无艾尔著 其他作品：https://www.jiaokey.com/tag/皆无艾尔著.html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关键词搜索：https://www.jiaokey.com/tag/萌淑女驾到之人鱼的信奉.html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