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风从哪里来  适合5-9岁阅读</w:t>
      </w:r>
    </w:p>
    <w:p>
      <w:r>
        <w:rPr>
          <w:rFonts w:ascii="宋体" w:hAnsi="宋体" w:eastAsia="宋体"/>
          <w:sz w:val="24"/>
        </w:rPr>
        <w:t>（美）多罗斯编绘；陈振威译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风从哪里来  适合5-9岁阅读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（美）多罗斯编绘；陈振威译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本书出售、求购地址：https://www.jiaokey.com/book/detail/13180849.html</w:t>
      </w:r>
    </w:p>
    <w:p>
      <w:r>
        <w:t>更多相关图书推荐：https://www.jiaokey.com</w:t>
      </w:r>
    </w:p>
    <w:p>
      <w:r>
        <w:t>（美）多罗斯编绘；陈振威译 其他作品：https://www.jiaokey.com/tag/（美）多罗斯编绘；陈振威译.html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关键词搜索：https://www.jiaokey.com/tag/风从哪里来  适合5-9岁阅读.html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