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羊皮卷经典励志丛书  最伟大的力量</w:t>
      </w:r>
    </w:p>
    <w:p>
      <w:r>
        <w:rPr>
          <w:rFonts w:ascii="宋体" w:hAnsi="宋体" w:eastAsia="宋体"/>
          <w:sz w:val="24"/>
        </w:rPr>
        <w:t>（美）马丁·科尔著；文章主编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羊皮卷经典励志丛书  最伟大的力量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（美）马丁·科尔著；文章主编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本书出售、求购地址：https://www.jiaokey.com/book/detail/13180818.html</w:t>
      </w:r>
    </w:p>
    <w:p>
      <w:r>
        <w:t>更多相关图书推荐：https://www.jiaokey.com</w:t>
      </w:r>
    </w:p>
    <w:p>
      <w:r>
        <w:t>（美）马丁·科尔著；文章主编 其他作品：https://www.jiaokey.com/tag/（美）马丁·科尔著；文章主编.html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关键词搜索：https://www.jiaokey.com/tag/羊皮卷经典励志丛书  最伟大的力量.html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