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莱特兄弟讲升力</w:t>
      </w:r>
    </w:p>
    <w:p>
      <w:r>
        <w:rPr>
          <w:rFonts w:ascii="宋体" w:hAnsi="宋体" w:eastAsia="宋体"/>
          <w:sz w:val="24"/>
        </w:rPr>
        <w:t>（韩）严振仁著；（韩）孙晚镇绘；王苏萍译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莱特兄弟讲升力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（韩）严振仁著；（韩）孙晚镇绘；王苏萍译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本书出售、求购地址：https://www.jiaokey.com/book/detail/13180804.html</w:t>
      </w:r>
    </w:p>
    <w:p>
      <w:r>
        <w:t>更多相关图书推荐：https://www.jiaokey.com</w:t>
      </w:r>
    </w:p>
    <w:p>
      <w:r>
        <w:t>（韩）严振仁著；（韩）孙晚镇绘；王苏萍译 其他作品：https://www.jiaokey.com/tag/（韩）严振仁著；（韩）孙晚镇绘；王苏萍译.html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关键词搜索：https://www.jiaokey.com/tag/莱特兄弟讲升力.html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