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2011  No.5  总第19辑  设计的生态  下</w:t>
      </w:r>
    </w:p>
    <w:p>
      <w:r>
        <w:t>作者：本社编</w:t>
      </w:r>
    </w:p>
    <w:p>
      <w:r>
        <w:t>出版社：北京：中国林业出版社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景观设计学  2011  No.5  总第19辑  设计的生态  下 评论地址：https://www.jiaokey.com/book/detail/13180788.html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