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自由翱翔  2012四校四导师中国环境艺术设计环艺专业毕业设计实验教学</w:t>
      </w:r>
    </w:p>
    <w:p>
      <w:r>
        <w:rPr>
          <w:rFonts w:ascii="宋体" w:hAnsi="宋体" w:eastAsia="宋体"/>
          <w:sz w:val="24"/>
        </w:rPr>
        <w:t>王铁主编；张月，彭军，王琼副主编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自由翱翔  2012四校四导师中国环境艺术设计环艺专业毕业设计实验教学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王铁主编；张月，彭军，王琼副主编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本书出售、求购地址：https://www.jiaokey.com/book/detail/13180767.html</w:t>
      </w:r>
    </w:p>
    <w:p>
      <w:r>
        <w:t>更多相关图书推荐：https://www.jiaokey.com</w:t>
      </w:r>
    </w:p>
    <w:p>
      <w:r>
        <w:t>王铁主编；张月，彭军，王琼副主编 其他作品：https://www.jiaokey.com/tag/王铁主编；张月，彭军，王琼副主编.html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关键词搜索：https://www.jiaokey.com/tag/自由翱翔  2012四校四导师中国环境艺术设计环艺专业毕业设计实验教学.html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