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最新佳能EOS 550D数码单反摄影手册</w:t>
      </w:r>
    </w:p>
    <w:p>
      <w:r>
        <w:rPr>
          <w:rFonts w:ascii="宋体" w:hAnsi="宋体" w:eastAsia="宋体"/>
          <w:sz w:val="24"/>
        </w:rPr>
        <w:t>日本MotorMagazine出版社编；陈丝纶译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最新佳能EOS 550D数码单反摄影手册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日本MotorMagazine出版社编；陈丝纶译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本书出售、求购地址：https://www.jiaokey.com/book/detail/13180755.html</w:t>
      </w:r>
    </w:p>
    <w:p>
      <w:r>
        <w:t>更多相关图书推荐：https://www.jiaokey.com</w:t>
      </w:r>
    </w:p>
    <w:p>
      <w:r>
        <w:t>日本MotorMagazine出版社编；陈丝纶译 其他作品：https://www.jiaokey.com/tag/日本MotorMagazine出版社编；陈丝纶译.html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关键词搜索：https://www.jiaokey.com/tag/最新佳能EOS 550D数码单反摄影手册.html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