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Canon佳能单反完全宝典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Canon佳能单反完全宝典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本书出售、求购地址：https://www.jiaokey.com/book/detail/13180735.html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关键词搜索：https://www.jiaokey.com/tag/Canon佳能单反完全宝典.html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