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书名：露天煤矿矿建工程施工质量验收资料编制规定  试行</w:t>
      </w:r>
    </w:p>
    <w:p>
      <w:r>
        <w:t>作者：中煤平朔煤业有限责任公司主编</w:t>
      </w:r>
    </w:p>
    <w:p>
      <w:r>
        <w:t>出版社：北京:煤炭工业出版社,2012.05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露天煤矿矿建工程施工质量验收资料编制规定  试行 评论地址：https://www.jiaokey.com/book/detail/13180728.html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