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不能不拍的80个题材  数码单反摄影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不能不拍的80个题材  数码单反摄影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本书出售、求购地址：https://www.jiaokey.com/book/detail/13180715.html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关键词搜索：https://www.jiaokey.com/tag/不能不拍的80个题材  数码单反摄影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