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数码单反摄影必学300招  技巧篇</w:t>
      </w:r>
    </w:p>
    <w:p>
      <w:r>
        <w:rPr>
          <w:rFonts w:ascii="宋体" w:hAnsi="宋体" w:eastAsia="宋体"/>
          <w:sz w:val="24"/>
        </w:rPr>
        <w:t>日本CrossContents事业室，日本DigitalPhoto编辑部编著；陈丝纶译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数码单反摄影必学300招  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日本CrossContents事业室，日本DigitalPhoto编辑部编著；陈丝纶译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本书出售、求购地址：https://www.jiaokey.com/book/detail/13180706.html</w:t>
      </w:r>
    </w:p>
    <w:p>
      <w:r>
        <w:t>更多相关图书推荐：https://www.jiaokey.com</w:t>
      </w:r>
    </w:p>
    <w:p>
      <w:r>
        <w:t>日本CrossContents事业室，日本DigitalPhoto编辑部编著；陈丝纶译 其他作品：https://www.jiaokey.com/tag/日本CrossContents事业室，日本DigitalPhoto编辑部编著；陈丝纶译.html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关键词搜索：https://www.jiaokey.com/tag/数码单反摄影必学300招  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