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时代·空间  建筑设计大师陈世民  architectural  design  master  Chen  Shi  Min</w:t>
      </w:r>
    </w:p>
    <w:p>
      <w:r>
        <w:rPr>
          <w:rFonts w:ascii="宋体" w:hAnsi="宋体" w:eastAsia="宋体"/>
          <w:sz w:val="24"/>
        </w:rPr>
        <w:t>陈世民著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时代·空间  建筑设计大师陈世民  architectural  design  master  Chen  Shi  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本书出售、求购地址：https://www.jiaokey.com/book/detail/13180687.html</w:t>
      </w:r>
    </w:p>
    <w:p>
      <w:r>
        <w:t>更多相关图书推荐：https://www.jiaokey.com</w:t>
      </w:r>
    </w:p>
    <w:p>
      <w:r>
        <w:t>陈世民著 其他作品：https://www.jiaokey.com/tag/陈世民著.html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关键词搜索：https://www.jiaokey.com/tag/时代·空间  建筑设计大师陈世民  architectural  design  master  Chen  Shi  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