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煤矿安全培训教学方法及教案范例  下</w:t>
      </w:r>
    </w:p>
    <w:p>
      <w:r>
        <w:rPr>
          <w:rFonts w:ascii="宋体" w:hAnsi="宋体" w:eastAsia="宋体"/>
          <w:sz w:val="24"/>
        </w:rPr>
        <w:t>赵济荣主编；郭福忠，尹森山，宁尚根副主编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煤矿安全培训教学方法及教案范例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赵济荣主编；郭福忠，尹森山，宁尚根副主编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本书出售、求购地址：https://www.jiaokey.com/book/detail/13180684.html</w:t>
      </w:r>
    </w:p>
    <w:p>
      <w:r>
        <w:t>更多相关图书推荐：https://www.jiaokey.com</w:t>
      </w:r>
    </w:p>
    <w:p>
      <w:r>
        <w:t>赵济荣主编；郭福忠，尹森山，宁尚根副主编 其他作品：https://www.jiaokey.com/tag/赵济荣主编；郭福忠，尹森山，宁尚根副主编.html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关键词搜索：https://www.jiaokey.com/tag/煤矿安全培训教学方法及教案范例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