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书名：煤炭开采新理论与新技术  中国煤炭学会开采专业委员会2010年学术年会论文集</w:t>
      </w:r>
    </w:p>
    <w:p>
      <w:r>
        <w:t>作者：刘长友，吴维权主编；李国君副主编</w:t>
      </w:r>
    </w:p>
    <w:p>
      <w:r>
        <w:t>出版社：徐州：中国矿业大学出版社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煤炭开采新理论与新技术  中国煤炭学会开采专业委员会2010年学术年会论文集 评论地址：https://www.jiaokey.com/book/detail/13180660.html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