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建筑识图快速训练系列  园林工程快速识图技巧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建筑识图快速训练系列  园林工程快速识图技巧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本书出售、求购地址：https://www.jiaokey.com/book/detail/13180642.html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关键词搜索：https://www.jiaokey.com/tag/建筑识图快速训练系列  园林工程快速识图技巧.html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