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中国燃煤电厂大气污染物控制现状  2009</w:t>
      </w:r>
    </w:p>
    <w:p>
      <w:r>
        <w:rPr>
          <w:rFonts w:ascii="宋体" w:hAnsi="宋体" w:eastAsia="宋体"/>
          <w:sz w:val="24"/>
        </w:rPr>
        <w:t>王志轩，张建宇著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中国燃煤电厂大气污染物控制现状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王志轩，张建宇著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本书出售、求购地址：https://www.jiaokey.com/book/detail/13180630.html</w:t>
      </w:r>
    </w:p>
    <w:p>
      <w:r>
        <w:t>更多相关图书推荐：https://www.jiaokey.com</w:t>
      </w:r>
    </w:p>
    <w:p>
      <w:r>
        <w:t>王志轩，张建宇著 其他作品：https://www.jiaokey.com/tag/王志轩，张建宇著.html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关键词搜索：https://www.jiaokey.com/tag/中国燃煤电厂大气污染物控制现状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