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南水北调工程勘测定界招投标文件编制与范例</w:t>
      </w:r>
    </w:p>
    <w:p>
      <w:r>
        <w:rPr>
          <w:rFonts w:ascii="宋体" w:hAnsi="宋体" w:eastAsia="宋体"/>
          <w:sz w:val="24"/>
        </w:rPr>
        <w:t>王显勇，王其同，张绪鹏等编著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南水北调工程勘测定界招投标文件编制与范例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王显勇，王其同，张绪鹏等编著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本书出售、求购地址：https://www.jiaokey.com/book/detail/13180614.html</w:t>
      </w:r>
    </w:p>
    <w:p>
      <w:r>
        <w:t>更多相关图书推荐：https://www.jiaokey.com</w:t>
      </w:r>
    </w:p>
    <w:p>
      <w:r>
        <w:t>王显勇，王其同，张绪鹏等编著 其他作品：https://www.jiaokey.com/tag/王显勇，王其同，张绪鹏等编著.html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关键词搜索：https://www.jiaokey.com/tag/南水北调工程勘测定界招投标文件编制与范例.html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