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IKEA BOOK宜家创意生活  清新简约的风格家居</w:t>
      </w:r>
    </w:p>
    <w:p>
      <w:r>
        <w:rPr>
          <w:rFonts w:ascii="宋体" w:hAnsi="宋体" w:eastAsia="宋体"/>
          <w:sz w:val="24"/>
        </w:rPr>
        <w:t>日本武藏出版编著；昌昊译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IKEA BOOK宜家创意生活  清新简约的风格家居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日本武藏出版编著；昌昊译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本书出售、求购地址：https://www.jiaokey.com/book/detail/13180611.html</w:t>
      </w:r>
    </w:p>
    <w:p>
      <w:r>
        <w:t>更多相关图书推荐：https://www.jiaokey.com</w:t>
      </w:r>
    </w:p>
    <w:p>
      <w:r>
        <w:t>日本武藏出版编著；昌昊译 其他作品：https://www.jiaokey.com/tag/日本武藏出版编著；昌昊译.html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关键词搜索：https://www.jiaokey.com/tag/IKEA BOOK宜家创意生活  清新简约的风格家居.html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