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书名：绿意庭院造景设计</w:t>
      </w:r>
    </w:p>
    <w:p>
      <w:r>
        <w:t>作者：日本靓丽社著；吴德峰译</w:t>
      </w:r>
    </w:p>
    <w:p>
      <w:r>
        <w:t>出版社：福州:福建科学技术出版社,2012.09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绿意庭院造景设计 评论地址：https://www.jiaokey.com/book/detail/13180602.html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