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书名：轻奢时代的室内装饰  将巴黎装进房间</w:t>
      </w:r>
    </w:p>
    <w:p>
      <w:r>
        <w:t>作者：日本主妇与生活社编著；杜菲译</w:t>
      </w:r>
    </w:p>
    <w:p>
      <w:r>
        <w:t>出版社：南昌:江西科学技术出版社,2012.10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轻奢时代的室内装饰  将巴黎装进房间 评论地址：https://www.jiaokey.com/book/detail/13180596.html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