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受限空间瓦斯爆炸传播特性</w:t>
      </w:r>
    </w:p>
    <w:p>
      <w:r>
        <w:rPr>
          <w:rFonts w:ascii="宋体" w:hAnsi="宋体" w:eastAsia="宋体"/>
          <w:sz w:val="24"/>
        </w:rPr>
        <w:t>叶青，林柏泉著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受限空间瓦斯爆炸传播特性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叶青，林柏泉著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本书出售、求购地址：https://www.jiaokey.com/book/detail/13180571.html</w:t>
      </w:r>
    </w:p>
    <w:p>
      <w:r>
        <w:t>更多相关图书推荐：https://www.jiaokey.com</w:t>
      </w:r>
    </w:p>
    <w:p>
      <w:r>
        <w:t>叶青，林柏泉著 其他作品：https://www.jiaokey.com/tag/叶青，林柏泉著.html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关键词搜索：https://www.jiaokey.com/tag/受限空间瓦斯爆炸传播特性.html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