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矿井粉尘控制关键理论及其技术工艺的研究与实践</w:t>
      </w:r>
    </w:p>
    <w:p>
      <w:r>
        <w:rPr>
          <w:rFonts w:ascii="宋体" w:hAnsi="宋体" w:eastAsia="宋体"/>
          <w:sz w:val="24"/>
        </w:rPr>
        <w:t>周刚，程卫民，陈连军著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矿井粉尘控制关键理论及其技术工艺的研究与实践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周刚，程卫民，陈连军著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本书出售、求购地址：https://www.jiaokey.com/book/detail/13180568.html</w:t>
      </w:r>
    </w:p>
    <w:p>
      <w:r>
        <w:t>更多相关图书推荐：https://www.jiaokey.com</w:t>
      </w:r>
    </w:p>
    <w:p>
      <w:r>
        <w:t>周刚，程卫民，陈连军著 其他作品：https://www.jiaokey.com/tag/周刚，程卫民，陈连军著.html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关键词搜索：https://www.jiaokey.com/tag/矿井粉尘控制关键理论及其技术工艺的研究与实践.html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