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生态文明视角下的水资源配置论</w:t>
      </w:r>
    </w:p>
    <w:p>
      <w:r>
        <w:rPr>
          <w:rFonts w:ascii="宋体" w:hAnsi="宋体" w:eastAsia="宋体"/>
          <w:sz w:val="24"/>
        </w:rPr>
        <w:t>沈满洪，魏楚，高登奎等著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生态文明视角下的水资源配置论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沈满洪，魏楚，高登奎等著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本书出售、求购地址：https://www.jiaokey.com/book/detail/13180554.html</w:t>
      </w:r>
    </w:p>
    <w:p>
      <w:r>
        <w:t>更多相关图书推荐：https://www.jiaokey.com</w:t>
      </w:r>
    </w:p>
    <w:p>
      <w:r>
        <w:t>沈满洪，魏楚，高登奎等著 其他作品：https://www.jiaokey.com/tag/沈满洪，魏楚，高登奎等著.html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关键词搜索：https://www.jiaokey.com/tag/生态文明视角下的水资源配置论.html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