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国家防汛抗旱指挥系统一期工程建设与管理</w:t>
      </w:r>
    </w:p>
    <w:p>
      <w:r>
        <w:rPr>
          <w:rFonts w:ascii="宋体" w:hAnsi="宋体" w:eastAsia="宋体"/>
          <w:sz w:val="24"/>
        </w:rPr>
        <w:t>邱瑞田主编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国家防汛抗旱指挥系统一期工程建设与管理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邱瑞田主编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本书出售、求购地址：https://www.jiaokey.com/book/detail/13180550.html</w:t>
      </w:r>
    </w:p>
    <w:p>
      <w:r>
        <w:t>更多相关图书推荐：https://www.jiaokey.com</w:t>
      </w:r>
    </w:p>
    <w:p>
      <w:r>
        <w:t>邱瑞田主编 其他作品：https://www.jiaokey.com/tag/邱瑞田主编.html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关键词搜索：https://www.jiaokey.com/tag/国家防汛抗旱指挥系统一期工程建设与管理.html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