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水资源可持续利用水平评价和对策研究</w:t>
      </w:r>
    </w:p>
    <w:p>
      <w:r>
        <w:rPr>
          <w:rFonts w:ascii="宋体" w:hAnsi="宋体" w:eastAsia="宋体"/>
          <w:sz w:val="24"/>
        </w:rPr>
        <w:t>吴湘婷等著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水资源可持续利用水平评价和对策研究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本书出售、求购地址：https://www.jiaokey.com/book/detail/13180544.html</w:t>
      </w:r>
    </w:p>
    <w:p>
      <w:r>
        <w:t>更多相关图书推荐：https://www.jiaokey.com</w:t>
      </w:r>
    </w:p>
    <w:p>
      <w:r>
        <w:t>吴湘婷等著 其他作品：https://www.jiaokey.com/tag/吴湘婷等著.html</w:t>
      </w:r>
    </w:p>
    <w:p>
      <w:r>
        <w:t>水利水电出版社 出版图书：https://www.jiaokey.com/tag/水利水电出版社.html</w:t>
      </w:r>
    </w:p>
    <w:p>
      <w:r>
        <w:t>关键词搜索：https://www.jiaokey.com/tag/水资源可持续利用水平评价和对策研究.html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